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EED" w:rsidRPr="00461E0F" w:rsidRDefault="009165FD" w:rsidP="00461E0F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  <w:r w:rsidRPr="00461E0F">
        <w:rPr>
          <w:rFonts w:ascii="Times New Roman" w:hAnsi="Times New Roman" w:cs="Times New Roman"/>
          <w:sz w:val="24"/>
          <w:szCs w:val="24"/>
        </w:rPr>
        <w:t>ДЕКЛАРАЦИЯ ЗА ИЗПОЛЗВАНЕ НА ИЗКУСТВЕН ИНТЕЛЕКТ</w:t>
      </w:r>
      <w:r w:rsidR="00461E0F" w:rsidRPr="00461E0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B73EED" w:rsidRPr="00461E0F" w:rsidRDefault="00461E0F" w:rsidP="00461E0F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461E0F">
        <w:rPr>
          <w:rFonts w:ascii="Times New Roman" w:hAnsi="Times New Roman" w:cs="Times New Roman"/>
          <w:sz w:val="24"/>
          <w:szCs w:val="24"/>
          <w:lang w:val="bg-BG"/>
        </w:rPr>
        <w:t>Нов български университет</w:t>
      </w:r>
    </w:p>
    <w:p w:rsidR="00461E0F" w:rsidRPr="00461E0F" w:rsidRDefault="00461E0F" w:rsidP="00461E0F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461E0F">
        <w:rPr>
          <w:rFonts w:ascii="Times New Roman" w:hAnsi="Times New Roman" w:cs="Times New Roman"/>
          <w:sz w:val="24"/>
          <w:szCs w:val="24"/>
          <w:lang w:val="bg-BG"/>
        </w:rPr>
        <w:t>Департамент „ИКОНОМИКА“</w:t>
      </w:r>
    </w:p>
    <w:p w:rsidR="00461E0F" w:rsidRPr="00461E0F" w:rsidRDefault="00461E0F">
      <w:pPr>
        <w:rPr>
          <w:rFonts w:ascii="Times New Roman" w:hAnsi="Times New Roman" w:cs="Times New Roman"/>
          <w:sz w:val="24"/>
          <w:szCs w:val="24"/>
        </w:rPr>
      </w:pPr>
    </w:p>
    <w:p w:rsidR="00461E0F" w:rsidRPr="00461E0F" w:rsidRDefault="00461E0F" w:rsidP="00461E0F">
      <w:pPr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461E0F">
        <w:rPr>
          <w:rFonts w:ascii="Times New Roman" w:hAnsi="Times New Roman" w:cs="Times New Roman"/>
          <w:sz w:val="24"/>
          <w:szCs w:val="24"/>
          <w:lang w:val="bg-BG"/>
        </w:rPr>
        <w:t>Долуподписаната/</w:t>
      </w:r>
      <w:proofErr w:type="spellStart"/>
      <w:r w:rsidRPr="00461E0F">
        <w:rPr>
          <w:rFonts w:ascii="Times New Roman" w:hAnsi="Times New Roman" w:cs="Times New Roman"/>
          <w:sz w:val="24"/>
          <w:szCs w:val="24"/>
          <w:lang w:val="bg-BG"/>
        </w:rPr>
        <w:t>ият</w:t>
      </w:r>
      <w:proofErr w:type="spellEnd"/>
      <w:r w:rsidR="009165FD" w:rsidRPr="00461E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(три имена)</w:t>
      </w:r>
    </w:p>
    <w:p w:rsidR="00B73EED" w:rsidRPr="00461E0F" w:rsidRDefault="009165FD" w:rsidP="00461E0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61E0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  <w:r w:rsidR="00461E0F" w:rsidRPr="00461E0F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</w:t>
      </w:r>
      <w:r w:rsidR="00461E0F">
        <w:rPr>
          <w:rFonts w:ascii="Times New Roman" w:hAnsi="Times New Roman" w:cs="Times New Roman"/>
          <w:sz w:val="24"/>
          <w:szCs w:val="24"/>
        </w:rPr>
        <w:t>....................</w:t>
      </w:r>
      <w:r w:rsidRPr="00461E0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73EED" w:rsidRPr="00865F89" w:rsidRDefault="009165FD" w:rsidP="00461E0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5F89">
        <w:rPr>
          <w:rFonts w:ascii="Times New Roman" w:hAnsi="Times New Roman" w:cs="Times New Roman"/>
          <w:sz w:val="24"/>
          <w:szCs w:val="24"/>
          <w:lang w:val="ru-RU"/>
        </w:rPr>
        <w:t xml:space="preserve">в качеството си на </w:t>
      </w:r>
      <w:r w:rsidRPr="00865F89">
        <w:rPr>
          <w:rFonts w:ascii="Times New Roman" w:hAnsi="Times New Roman" w:cs="Times New Roman"/>
          <w:b/>
          <w:sz w:val="24"/>
          <w:szCs w:val="24"/>
          <w:lang w:val="ru-RU"/>
        </w:rPr>
        <w:t>автор</w:t>
      </w:r>
      <w:r w:rsidRPr="00865F89">
        <w:rPr>
          <w:rFonts w:ascii="Times New Roman" w:hAnsi="Times New Roman" w:cs="Times New Roman"/>
          <w:sz w:val="24"/>
          <w:szCs w:val="24"/>
          <w:lang w:val="ru-RU"/>
        </w:rPr>
        <w:t xml:space="preserve"> на настоящата академична работа</w:t>
      </w:r>
      <w:r w:rsidR="00327401">
        <w:rPr>
          <w:rFonts w:ascii="Times New Roman" w:hAnsi="Times New Roman" w:cs="Times New Roman"/>
          <w:sz w:val="24"/>
          <w:szCs w:val="24"/>
          <w:lang w:val="bg-BG"/>
        </w:rPr>
        <w:t xml:space="preserve"> (статия, студия, доклад)</w:t>
      </w:r>
      <w:r w:rsidRPr="00865F89">
        <w:rPr>
          <w:rFonts w:ascii="Times New Roman" w:hAnsi="Times New Roman" w:cs="Times New Roman"/>
          <w:sz w:val="24"/>
          <w:szCs w:val="24"/>
          <w:lang w:val="ru-RU"/>
        </w:rPr>
        <w:t xml:space="preserve">, разработена и представена </w:t>
      </w:r>
      <w:r w:rsidR="00327401">
        <w:rPr>
          <w:rFonts w:ascii="Times New Roman" w:hAnsi="Times New Roman" w:cs="Times New Roman"/>
          <w:sz w:val="24"/>
          <w:szCs w:val="24"/>
          <w:lang w:val="bg-BG"/>
        </w:rPr>
        <w:t>за…………………………………</w:t>
      </w:r>
      <w:r w:rsidRPr="00865F89">
        <w:rPr>
          <w:rFonts w:ascii="Times New Roman" w:hAnsi="Times New Roman" w:cs="Times New Roman"/>
          <w:sz w:val="24"/>
          <w:szCs w:val="24"/>
          <w:lang w:val="ru-RU"/>
        </w:rPr>
        <w:t>, заявявам следното:</w:t>
      </w:r>
    </w:p>
    <w:p w:rsidR="00B73EED" w:rsidRPr="00461E0F" w:rsidRDefault="009165FD" w:rsidP="00461E0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0F">
        <w:rPr>
          <w:rFonts w:ascii="Times New Roman" w:hAnsi="Times New Roman" w:cs="Times New Roman"/>
          <w:sz w:val="24"/>
          <w:szCs w:val="24"/>
        </w:rPr>
        <w:t>1. Относно използването на инструменти, базирани на изкуствен интелект</w:t>
      </w:r>
    </w:p>
    <w:p w:rsidR="00B73EED" w:rsidRPr="00461E0F" w:rsidRDefault="009165FD" w:rsidP="00461E0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0F">
        <w:rPr>
          <w:rFonts w:ascii="Times New Roman" w:hAnsi="Times New Roman" w:cs="Times New Roman"/>
          <w:sz w:val="24"/>
          <w:szCs w:val="24"/>
        </w:rPr>
        <w:t xml:space="preserve">Потвърждавам, че в процеса на изследване, подготовка, редактиране и оформяне на настоящата работа съм използвал/а </w:t>
      </w:r>
      <w:proofErr w:type="spellStart"/>
      <w:r w:rsidRPr="00461E0F">
        <w:rPr>
          <w:rFonts w:ascii="Times New Roman" w:hAnsi="Times New Roman" w:cs="Times New Roman"/>
          <w:sz w:val="24"/>
          <w:szCs w:val="24"/>
        </w:rPr>
        <w:t>следните</w:t>
      </w:r>
      <w:proofErr w:type="spellEnd"/>
      <w:r w:rsidRPr="00461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0F">
        <w:rPr>
          <w:rFonts w:ascii="Times New Roman" w:hAnsi="Times New Roman" w:cs="Times New Roman"/>
          <w:sz w:val="24"/>
          <w:szCs w:val="24"/>
        </w:rPr>
        <w:t>цифрови</w:t>
      </w:r>
      <w:proofErr w:type="spellEnd"/>
      <w:r w:rsidRPr="00461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0F">
        <w:rPr>
          <w:rFonts w:ascii="Times New Roman" w:hAnsi="Times New Roman" w:cs="Times New Roman"/>
          <w:sz w:val="24"/>
          <w:szCs w:val="24"/>
        </w:rPr>
        <w:t>инструменти</w:t>
      </w:r>
      <w:proofErr w:type="spellEnd"/>
      <w:r w:rsidRPr="00461E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1E0F">
        <w:rPr>
          <w:rFonts w:ascii="Times New Roman" w:hAnsi="Times New Roman" w:cs="Times New Roman"/>
          <w:sz w:val="24"/>
          <w:szCs w:val="24"/>
        </w:rPr>
        <w:t>включително</w:t>
      </w:r>
      <w:proofErr w:type="spellEnd"/>
      <w:r w:rsidRPr="00461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0F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461E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1E0F">
        <w:rPr>
          <w:rFonts w:ascii="Times New Roman" w:hAnsi="Times New Roman" w:cs="Times New Roman"/>
          <w:sz w:val="24"/>
          <w:szCs w:val="24"/>
        </w:rPr>
        <w:t>базирани</w:t>
      </w:r>
      <w:proofErr w:type="spellEnd"/>
      <w:r w:rsidRPr="00461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0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61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0F">
        <w:rPr>
          <w:rFonts w:ascii="Times New Roman" w:hAnsi="Times New Roman" w:cs="Times New Roman"/>
          <w:sz w:val="24"/>
          <w:szCs w:val="24"/>
        </w:rPr>
        <w:t>изкуствен</w:t>
      </w:r>
      <w:proofErr w:type="spellEnd"/>
      <w:r w:rsidRPr="00461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0F">
        <w:rPr>
          <w:rFonts w:ascii="Times New Roman" w:hAnsi="Times New Roman" w:cs="Times New Roman"/>
          <w:sz w:val="24"/>
          <w:szCs w:val="24"/>
        </w:rPr>
        <w:t>интелект</w:t>
      </w:r>
      <w:proofErr w:type="spellEnd"/>
      <w:r w:rsidRPr="00461E0F">
        <w:rPr>
          <w:rFonts w:ascii="Times New Roman" w:hAnsi="Times New Roman" w:cs="Times New Roman"/>
          <w:sz w:val="24"/>
          <w:szCs w:val="24"/>
        </w:rPr>
        <w:t xml:space="preserve"> (ИИ):</w:t>
      </w:r>
    </w:p>
    <w:p w:rsidR="00B73EED" w:rsidRPr="00461E0F" w:rsidRDefault="009165FD" w:rsidP="00461E0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0F">
        <w:rPr>
          <w:rFonts w:ascii="Times New Roman" w:hAnsi="Times New Roman" w:cs="Times New Roman"/>
          <w:sz w:val="24"/>
          <w:szCs w:val="24"/>
        </w:rPr>
        <w:t xml:space="preserve">- Наименование на </w:t>
      </w:r>
      <w:proofErr w:type="gramStart"/>
      <w:r w:rsidRPr="00461E0F">
        <w:rPr>
          <w:rFonts w:ascii="Times New Roman" w:hAnsi="Times New Roman" w:cs="Times New Roman"/>
          <w:sz w:val="24"/>
          <w:szCs w:val="24"/>
        </w:rPr>
        <w:t>инструмента(</w:t>
      </w:r>
      <w:proofErr w:type="gramEnd"/>
      <w:r w:rsidRPr="00461E0F">
        <w:rPr>
          <w:rFonts w:ascii="Times New Roman" w:hAnsi="Times New Roman" w:cs="Times New Roman"/>
          <w:sz w:val="24"/>
          <w:szCs w:val="24"/>
        </w:rPr>
        <w:t>ите):</w:t>
      </w:r>
    </w:p>
    <w:p w:rsidR="00B73EED" w:rsidRPr="00461E0F" w:rsidRDefault="009165FD" w:rsidP="00461E0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0F"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..............................................................................................</w:t>
      </w:r>
    </w:p>
    <w:p w:rsidR="00B73EED" w:rsidRPr="00461E0F" w:rsidRDefault="009165FD" w:rsidP="00461E0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0F">
        <w:rPr>
          <w:rFonts w:ascii="Times New Roman" w:hAnsi="Times New Roman" w:cs="Times New Roman"/>
          <w:sz w:val="24"/>
          <w:szCs w:val="24"/>
        </w:rPr>
        <w:t>- Версия / дата на използване:</w:t>
      </w:r>
    </w:p>
    <w:p w:rsidR="00B73EED" w:rsidRPr="00461E0F" w:rsidRDefault="009165FD" w:rsidP="00461E0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0F"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..............................................................................................</w:t>
      </w:r>
    </w:p>
    <w:p w:rsidR="00B73EED" w:rsidRPr="00461E0F" w:rsidRDefault="009165FD" w:rsidP="00461E0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0F">
        <w:rPr>
          <w:rFonts w:ascii="Times New Roman" w:hAnsi="Times New Roman" w:cs="Times New Roman"/>
          <w:sz w:val="24"/>
          <w:szCs w:val="24"/>
        </w:rPr>
        <w:t>- Конкретна роля на ИИ в процеса на работа:</w:t>
      </w:r>
    </w:p>
    <w:p w:rsidR="00B73EED" w:rsidRPr="00865F89" w:rsidRDefault="009165FD" w:rsidP="00461E0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1E0F">
        <w:rPr>
          <w:rFonts w:ascii="Times New Roman" w:hAnsi="Times New Roman" w:cs="Times New Roman"/>
          <w:sz w:val="24"/>
          <w:szCs w:val="24"/>
        </w:rPr>
        <w:t xml:space="preserve">  </w:t>
      </w:r>
      <w:r w:rsidRPr="00865F89">
        <w:rPr>
          <w:rFonts w:ascii="Times New Roman" w:hAnsi="Times New Roman" w:cs="Times New Roman"/>
          <w:sz w:val="24"/>
          <w:szCs w:val="24"/>
          <w:lang w:val="ru-RU"/>
        </w:rPr>
        <w:t>(например: езиково редактиране; предложения за структура; обобщаване на информация; техническо форматиране; обработка на данни; визуализация; проверка за стил; други – уточнете)</w:t>
      </w:r>
    </w:p>
    <w:p w:rsidR="00B73EED" w:rsidRPr="00461E0F" w:rsidRDefault="009165FD" w:rsidP="00461E0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5F89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461E0F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 w:rsidR="00461E0F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</w:t>
      </w:r>
      <w:r w:rsidRPr="00461E0F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:rsidR="00B73EED" w:rsidRPr="00461E0F" w:rsidRDefault="009165FD" w:rsidP="00461E0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0F">
        <w:rPr>
          <w:rFonts w:ascii="Times New Roman" w:hAnsi="Times New Roman" w:cs="Times New Roman"/>
          <w:sz w:val="24"/>
          <w:szCs w:val="24"/>
        </w:rPr>
        <w:t xml:space="preserve">  ..............................................</w:t>
      </w:r>
      <w:r w:rsidR="00461E0F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</w:t>
      </w:r>
      <w:r w:rsidRPr="00461E0F"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p w:rsidR="00B73EED" w:rsidRPr="00461E0F" w:rsidRDefault="009165FD" w:rsidP="00461E0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0F">
        <w:rPr>
          <w:rFonts w:ascii="Times New Roman" w:hAnsi="Times New Roman" w:cs="Times New Roman"/>
          <w:sz w:val="24"/>
          <w:szCs w:val="24"/>
        </w:rPr>
        <w:t>2. Принципи на академична честност</w:t>
      </w:r>
    </w:p>
    <w:p w:rsidR="00B73EED" w:rsidRPr="00461E0F" w:rsidRDefault="009165FD" w:rsidP="00461E0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0F">
        <w:rPr>
          <w:rFonts w:ascii="Times New Roman" w:hAnsi="Times New Roman" w:cs="Times New Roman"/>
          <w:sz w:val="24"/>
          <w:szCs w:val="24"/>
        </w:rPr>
        <w:t>Потвърждавам, че:</w:t>
      </w:r>
    </w:p>
    <w:p w:rsidR="00B73EED" w:rsidRPr="00461E0F" w:rsidRDefault="009165FD" w:rsidP="00461E0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0F">
        <w:rPr>
          <w:rFonts w:ascii="Times New Roman" w:hAnsi="Times New Roman" w:cs="Times New Roman"/>
          <w:sz w:val="24"/>
          <w:szCs w:val="24"/>
        </w:rPr>
        <w:t xml:space="preserve">- </w:t>
      </w:r>
      <w:r w:rsidR="00461E0F" w:rsidRPr="00461E0F">
        <w:rPr>
          <w:rFonts w:ascii="Times New Roman" w:hAnsi="Times New Roman" w:cs="Times New Roman"/>
          <w:sz w:val="24"/>
          <w:szCs w:val="24"/>
          <w:lang w:val="bg-BG"/>
        </w:rPr>
        <w:t>ИИ</w:t>
      </w:r>
      <w:r w:rsidRPr="00461E0F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461E0F">
        <w:rPr>
          <w:rFonts w:ascii="Times New Roman" w:hAnsi="Times New Roman" w:cs="Times New Roman"/>
          <w:sz w:val="24"/>
          <w:szCs w:val="24"/>
        </w:rPr>
        <w:t>използван</w:t>
      </w:r>
      <w:proofErr w:type="spellEnd"/>
      <w:r w:rsidRPr="00461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0F">
        <w:rPr>
          <w:rFonts w:ascii="Times New Roman" w:hAnsi="Times New Roman" w:cs="Times New Roman"/>
          <w:sz w:val="24"/>
          <w:szCs w:val="24"/>
        </w:rPr>
        <w:t>единствено</w:t>
      </w:r>
      <w:proofErr w:type="spellEnd"/>
      <w:r w:rsidRPr="00461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0F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461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0F">
        <w:rPr>
          <w:rFonts w:ascii="Times New Roman" w:hAnsi="Times New Roman" w:cs="Times New Roman"/>
          <w:sz w:val="24"/>
          <w:szCs w:val="24"/>
        </w:rPr>
        <w:t>подпомагащ</w:t>
      </w:r>
      <w:proofErr w:type="spellEnd"/>
      <w:r w:rsidRPr="00461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0F">
        <w:rPr>
          <w:rFonts w:ascii="Times New Roman" w:hAnsi="Times New Roman" w:cs="Times New Roman"/>
          <w:sz w:val="24"/>
          <w:szCs w:val="24"/>
        </w:rPr>
        <w:t>инструмент</w:t>
      </w:r>
      <w:proofErr w:type="spellEnd"/>
      <w:r w:rsidRPr="00461E0F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461E0F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461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0F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461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0F">
        <w:rPr>
          <w:rFonts w:ascii="Times New Roman" w:hAnsi="Times New Roman" w:cs="Times New Roman"/>
          <w:sz w:val="24"/>
          <w:szCs w:val="24"/>
        </w:rPr>
        <w:t>основен</w:t>
      </w:r>
      <w:proofErr w:type="spellEnd"/>
      <w:r w:rsidRPr="00461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0F">
        <w:rPr>
          <w:rFonts w:ascii="Times New Roman" w:hAnsi="Times New Roman" w:cs="Times New Roman"/>
          <w:sz w:val="24"/>
          <w:szCs w:val="24"/>
        </w:rPr>
        <w:t>създател</w:t>
      </w:r>
      <w:proofErr w:type="spellEnd"/>
      <w:r w:rsidRPr="00461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0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61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0F">
        <w:rPr>
          <w:rFonts w:ascii="Times New Roman" w:hAnsi="Times New Roman" w:cs="Times New Roman"/>
          <w:sz w:val="24"/>
          <w:szCs w:val="24"/>
        </w:rPr>
        <w:t>идеи</w:t>
      </w:r>
      <w:proofErr w:type="spellEnd"/>
      <w:r w:rsidRPr="00461E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1E0F">
        <w:rPr>
          <w:rFonts w:ascii="Times New Roman" w:hAnsi="Times New Roman" w:cs="Times New Roman"/>
          <w:sz w:val="24"/>
          <w:szCs w:val="24"/>
        </w:rPr>
        <w:t>аналитични</w:t>
      </w:r>
      <w:proofErr w:type="spellEnd"/>
      <w:r w:rsidRPr="00461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0F">
        <w:rPr>
          <w:rFonts w:ascii="Times New Roman" w:hAnsi="Times New Roman" w:cs="Times New Roman"/>
          <w:sz w:val="24"/>
          <w:szCs w:val="24"/>
        </w:rPr>
        <w:t>елементи</w:t>
      </w:r>
      <w:proofErr w:type="spellEnd"/>
      <w:r w:rsidRPr="00461E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1E0F">
        <w:rPr>
          <w:rFonts w:ascii="Times New Roman" w:hAnsi="Times New Roman" w:cs="Times New Roman"/>
          <w:sz w:val="24"/>
          <w:szCs w:val="24"/>
        </w:rPr>
        <w:t>интерпретации</w:t>
      </w:r>
      <w:proofErr w:type="spellEnd"/>
      <w:r w:rsidRPr="00461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0F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461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0F">
        <w:rPr>
          <w:rFonts w:ascii="Times New Roman" w:hAnsi="Times New Roman" w:cs="Times New Roman"/>
          <w:sz w:val="24"/>
          <w:szCs w:val="24"/>
        </w:rPr>
        <w:t>концептуална</w:t>
      </w:r>
      <w:proofErr w:type="spellEnd"/>
      <w:r w:rsidRPr="00461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0F">
        <w:rPr>
          <w:rFonts w:ascii="Times New Roman" w:hAnsi="Times New Roman" w:cs="Times New Roman"/>
          <w:sz w:val="24"/>
          <w:szCs w:val="24"/>
        </w:rPr>
        <w:t>рамка</w:t>
      </w:r>
      <w:proofErr w:type="spellEnd"/>
      <w:r w:rsidRPr="00461E0F">
        <w:rPr>
          <w:rFonts w:ascii="Times New Roman" w:hAnsi="Times New Roman" w:cs="Times New Roman"/>
          <w:sz w:val="24"/>
          <w:szCs w:val="24"/>
        </w:rPr>
        <w:t>.</w:t>
      </w:r>
    </w:p>
    <w:p w:rsidR="00B73EED" w:rsidRPr="00461E0F" w:rsidRDefault="009165FD" w:rsidP="00461E0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0F">
        <w:rPr>
          <w:rFonts w:ascii="Times New Roman" w:hAnsi="Times New Roman" w:cs="Times New Roman"/>
          <w:sz w:val="24"/>
          <w:szCs w:val="24"/>
        </w:rPr>
        <w:t>- Цялото съдържание, включващо анализи, аргументации, интерпретации, научни приноси и крайни изводи, е мое оригинално интелектуално дело.</w:t>
      </w:r>
    </w:p>
    <w:p w:rsidR="00B73EED" w:rsidRPr="00461E0F" w:rsidRDefault="009165FD" w:rsidP="00461E0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0F">
        <w:rPr>
          <w:rFonts w:ascii="Times New Roman" w:hAnsi="Times New Roman" w:cs="Times New Roman"/>
          <w:sz w:val="24"/>
          <w:szCs w:val="24"/>
        </w:rPr>
        <w:lastRenderedPageBreak/>
        <w:t>- Всички резултати, получени чрез инструменти с ИИ, са внимателно прегледани, проверени, коригирани и оценени от мен.</w:t>
      </w:r>
    </w:p>
    <w:p w:rsidR="00B73EED" w:rsidRPr="00461E0F" w:rsidRDefault="009165FD" w:rsidP="00461E0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0F">
        <w:rPr>
          <w:rFonts w:ascii="Times New Roman" w:hAnsi="Times New Roman" w:cs="Times New Roman"/>
          <w:sz w:val="24"/>
          <w:szCs w:val="24"/>
        </w:rPr>
        <w:t xml:space="preserve">- Не съм използвал/а ИИ за генериране на текст, </w:t>
      </w:r>
      <w:proofErr w:type="spellStart"/>
      <w:r w:rsidRPr="00461E0F">
        <w:rPr>
          <w:rFonts w:ascii="Times New Roman" w:hAnsi="Times New Roman" w:cs="Times New Roman"/>
          <w:sz w:val="24"/>
          <w:szCs w:val="24"/>
        </w:rPr>
        <w:t>който</w:t>
      </w:r>
      <w:proofErr w:type="spellEnd"/>
      <w:r w:rsidRPr="00461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0F">
        <w:rPr>
          <w:rFonts w:ascii="Times New Roman" w:hAnsi="Times New Roman" w:cs="Times New Roman"/>
          <w:sz w:val="24"/>
          <w:szCs w:val="24"/>
        </w:rPr>
        <w:t>представям</w:t>
      </w:r>
      <w:proofErr w:type="spellEnd"/>
      <w:r w:rsidRPr="00461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0F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461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0F">
        <w:rPr>
          <w:rFonts w:ascii="Times New Roman" w:hAnsi="Times New Roman" w:cs="Times New Roman"/>
          <w:sz w:val="24"/>
          <w:szCs w:val="24"/>
        </w:rPr>
        <w:t>собствен</w:t>
      </w:r>
      <w:proofErr w:type="spellEnd"/>
      <w:r w:rsidRPr="00461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0F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461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0F">
        <w:rPr>
          <w:rFonts w:ascii="Times New Roman" w:hAnsi="Times New Roman" w:cs="Times New Roman"/>
          <w:sz w:val="24"/>
          <w:szCs w:val="24"/>
        </w:rPr>
        <w:t>редакция</w:t>
      </w:r>
      <w:proofErr w:type="spellEnd"/>
      <w:r w:rsidRPr="00461E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1E0F">
        <w:rPr>
          <w:rFonts w:ascii="Times New Roman" w:hAnsi="Times New Roman" w:cs="Times New Roman"/>
          <w:sz w:val="24"/>
          <w:szCs w:val="24"/>
        </w:rPr>
        <w:t>проверка</w:t>
      </w:r>
      <w:proofErr w:type="spellEnd"/>
      <w:r w:rsidRPr="00461E0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61E0F">
        <w:rPr>
          <w:rFonts w:ascii="Times New Roman" w:hAnsi="Times New Roman" w:cs="Times New Roman"/>
          <w:sz w:val="24"/>
          <w:szCs w:val="24"/>
        </w:rPr>
        <w:t>критична</w:t>
      </w:r>
      <w:proofErr w:type="spellEnd"/>
      <w:r w:rsidRPr="00461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0F">
        <w:rPr>
          <w:rFonts w:ascii="Times New Roman" w:hAnsi="Times New Roman" w:cs="Times New Roman"/>
          <w:sz w:val="24"/>
          <w:szCs w:val="24"/>
        </w:rPr>
        <w:t>преценка</w:t>
      </w:r>
      <w:proofErr w:type="spellEnd"/>
      <w:r w:rsidRPr="00461E0F">
        <w:rPr>
          <w:rFonts w:ascii="Times New Roman" w:hAnsi="Times New Roman" w:cs="Times New Roman"/>
          <w:sz w:val="24"/>
          <w:szCs w:val="24"/>
        </w:rPr>
        <w:t>.</w:t>
      </w:r>
    </w:p>
    <w:p w:rsidR="00B73EED" w:rsidRPr="00461E0F" w:rsidRDefault="009165FD" w:rsidP="00461E0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0F">
        <w:rPr>
          <w:rFonts w:ascii="Times New Roman" w:hAnsi="Times New Roman" w:cs="Times New Roman"/>
          <w:sz w:val="24"/>
          <w:szCs w:val="24"/>
        </w:rPr>
        <w:t>3. Забранени практики</w:t>
      </w:r>
    </w:p>
    <w:p w:rsidR="00B73EED" w:rsidRPr="00461E0F" w:rsidRDefault="009165FD" w:rsidP="00461E0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0F">
        <w:rPr>
          <w:rFonts w:ascii="Times New Roman" w:hAnsi="Times New Roman" w:cs="Times New Roman"/>
          <w:sz w:val="24"/>
          <w:szCs w:val="24"/>
        </w:rPr>
        <w:t>Декларирам, че не съм използвал/а изкуствен интелект за:</w:t>
      </w:r>
    </w:p>
    <w:p w:rsidR="00B73EED" w:rsidRPr="00865F89" w:rsidRDefault="009165FD" w:rsidP="00461E0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5F89">
        <w:rPr>
          <w:rFonts w:ascii="Times New Roman" w:hAnsi="Times New Roman" w:cs="Times New Roman"/>
          <w:sz w:val="24"/>
          <w:szCs w:val="24"/>
          <w:lang w:val="ru-RU"/>
        </w:rPr>
        <w:t>- генериране на цели глави, параграфи или съществени части от работата, представени като мой собствен труд;</w:t>
      </w:r>
    </w:p>
    <w:p w:rsidR="00B73EED" w:rsidRPr="00865F89" w:rsidRDefault="009165FD" w:rsidP="00461E0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5F89">
        <w:rPr>
          <w:rFonts w:ascii="Times New Roman" w:hAnsi="Times New Roman" w:cs="Times New Roman"/>
          <w:sz w:val="24"/>
          <w:szCs w:val="24"/>
          <w:lang w:val="ru-RU"/>
        </w:rPr>
        <w:t>- създаване на фалшиви или неточни цитати, библиография, факти, данни или академични източници;</w:t>
      </w:r>
    </w:p>
    <w:p w:rsidR="00B73EED" w:rsidRPr="00865F89" w:rsidRDefault="009165FD" w:rsidP="00461E0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5F89">
        <w:rPr>
          <w:rFonts w:ascii="Times New Roman" w:hAnsi="Times New Roman" w:cs="Times New Roman"/>
          <w:sz w:val="24"/>
          <w:szCs w:val="24"/>
          <w:lang w:val="ru-RU"/>
        </w:rPr>
        <w:t>- заобикаляне на изискванията за самостоятелност, оригиналност, цитиране или научна обоснованост;</w:t>
      </w:r>
    </w:p>
    <w:p w:rsidR="00B73EED" w:rsidRPr="00865F89" w:rsidRDefault="009165FD" w:rsidP="00461E0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5F89">
        <w:rPr>
          <w:rFonts w:ascii="Times New Roman" w:hAnsi="Times New Roman" w:cs="Times New Roman"/>
          <w:sz w:val="24"/>
          <w:szCs w:val="24"/>
          <w:lang w:val="ru-RU"/>
        </w:rPr>
        <w:t>- предоставяне на лични данни, защитена, поверителна или чувствителна информация в системи, които не отговарят на правилата за защита на данните.</w:t>
      </w:r>
    </w:p>
    <w:p w:rsidR="00B73EED" w:rsidRPr="00461E0F" w:rsidRDefault="009165FD" w:rsidP="00461E0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0F">
        <w:rPr>
          <w:rFonts w:ascii="Times New Roman" w:hAnsi="Times New Roman" w:cs="Times New Roman"/>
          <w:sz w:val="24"/>
          <w:szCs w:val="24"/>
        </w:rPr>
        <w:t>4. Отговорност и съответствие с политиките на НБУ</w:t>
      </w:r>
    </w:p>
    <w:p w:rsidR="00B73EED" w:rsidRPr="00461E0F" w:rsidRDefault="009165FD" w:rsidP="00461E0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0F">
        <w:rPr>
          <w:rFonts w:ascii="Times New Roman" w:hAnsi="Times New Roman" w:cs="Times New Roman"/>
          <w:sz w:val="24"/>
          <w:szCs w:val="24"/>
        </w:rPr>
        <w:t>Осъзнавам, че:</w:t>
      </w:r>
    </w:p>
    <w:p w:rsidR="00B73EED" w:rsidRPr="00461E0F" w:rsidRDefault="00461E0F" w:rsidP="00461E0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0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61E0F">
        <w:rPr>
          <w:rFonts w:ascii="Times New Roman" w:hAnsi="Times New Roman" w:cs="Times New Roman"/>
          <w:sz w:val="24"/>
          <w:szCs w:val="24"/>
        </w:rPr>
        <w:t>Нос</w:t>
      </w:r>
      <w:r w:rsidR="009165FD" w:rsidRPr="00461E0F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9165FD" w:rsidRPr="00461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5FD" w:rsidRPr="00461E0F">
        <w:rPr>
          <w:rFonts w:ascii="Times New Roman" w:hAnsi="Times New Roman" w:cs="Times New Roman"/>
          <w:sz w:val="24"/>
          <w:szCs w:val="24"/>
        </w:rPr>
        <w:t>пълна</w:t>
      </w:r>
      <w:proofErr w:type="spellEnd"/>
      <w:r w:rsidR="009165FD" w:rsidRPr="00461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5FD" w:rsidRPr="00461E0F">
        <w:rPr>
          <w:rFonts w:ascii="Times New Roman" w:hAnsi="Times New Roman" w:cs="Times New Roman"/>
          <w:sz w:val="24"/>
          <w:szCs w:val="24"/>
        </w:rPr>
        <w:t>отговорност</w:t>
      </w:r>
      <w:proofErr w:type="spellEnd"/>
      <w:r w:rsidR="009165FD" w:rsidRPr="00461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5FD" w:rsidRPr="00461E0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9165FD" w:rsidRPr="00461E0F">
        <w:rPr>
          <w:rFonts w:ascii="Times New Roman" w:hAnsi="Times New Roman" w:cs="Times New Roman"/>
          <w:sz w:val="24"/>
          <w:szCs w:val="24"/>
        </w:rPr>
        <w:t xml:space="preserve"> съдържанието, достоверността, оригиналността и научната коректност на текста.</w:t>
      </w:r>
    </w:p>
    <w:p w:rsidR="00B73EED" w:rsidRPr="00461E0F" w:rsidRDefault="009165FD" w:rsidP="00461E0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0F">
        <w:rPr>
          <w:rFonts w:ascii="Times New Roman" w:hAnsi="Times New Roman" w:cs="Times New Roman"/>
          <w:sz w:val="24"/>
          <w:szCs w:val="24"/>
        </w:rPr>
        <w:t>- Използването на ИИ не освобождава автора от задължението за спазване на академичните стандарти на Нов български университет.</w:t>
      </w:r>
    </w:p>
    <w:p w:rsidR="00B73EED" w:rsidRPr="00461E0F" w:rsidRDefault="009165FD" w:rsidP="00461E0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0F">
        <w:rPr>
          <w:rFonts w:ascii="Times New Roman" w:hAnsi="Times New Roman" w:cs="Times New Roman"/>
          <w:sz w:val="24"/>
          <w:szCs w:val="24"/>
        </w:rPr>
        <w:t xml:space="preserve">- Нарушаването на принципите на академична честност може да доведе до санкции съгласно Правилника на НБУ, </w:t>
      </w:r>
      <w:proofErr w:type="spellStart"/>
      <w:r w:rsidRPr="00461E0F">
        <w:rPr>
          <w:rFonts w:ascii="Times New Roman" w:hAnsi="Times New Roman" w:cs="Times New Roman"/>
          <w:sz w:val="24"/>
          <w:szCs w:val="24"/>
        </w:rPr>
        <w:t>включително</w:t>
      </w:r>
      <w:proofErr w:type="spellEnd"/>
      <w:r w:rsidRPr="00461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0F">
        <w:rPr>
          <w:rFonts w:ascii="Times New Roman" w:hAnsi="Times New Roman" w:cs="Times New Roman"/>
          <w:sz w:val="24"/>
          <w:szCs w:val="24"/>
        </w:rPr>
        <w:t>непризнаване</w:t>
      </w:r>
      <w:proofErr w:type="spellEnd"/>
      <w:r w:rsidRPr="00461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0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61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0F">
        <w:rPr>
          <w:rFonts w:ascii="Times New Roman" w:hAnsi="Times New Roman" w:cs="Times New Roman"/>
          <w:sz w:val="24"/>
          <w:szCs w:val="24"/>
        </w:rPr>
        <w:t>работата</w:t>
      </w:r>
      <w:proofErr w:type="spellEnd"/>
      <w:r w:rsidRPr="00461E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1E0F">
        <w:rPr>
          <w:rFonts w:ascii="Times New Roman" w:hAnsi="Times New Roman" w:cs="Times New Roman"/>
          <w:sz w:val="24"/>
          <w:szCs w:val="24"/>
        </w:rPr>
        <w:t>понижаване</w:t>
      </w:r>
      <w:proofErr w:type="spellEnd"/>
      <w:r w:rsidRPr="00461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0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61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0F">
        <w:rPr>
          <w:rFonts w:ascii="Times New Roman" w:hAnsi="Times New Roman" w:cs="Times New Roman"/>
          <w:sz w:val="24"/>
          <w:szCs w:val="24"/>
        </w:rPr>
        <w:t>оценка</w:t>
      </w:r>
      <w:proofErr w:type="spellEnd"/>
      <w:r w:rsidRPr="00461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0F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461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0F">
        <w:rPr>
          <w:rFonts w:ascii="Times New Roman" w:hAnsi="Times New Roman" w:cs="Times New Roman"/>
          <w:sz w:val="24"/>
          <w:szCs w:val="24"/>
        </w:rPr>
        <w:t>дисциплинарни</w:t>
      </w:r>
      <w:proofErr w:type="spellEnd"/>
      <w:r w:rsidRPr="00461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0F">
        <w:rPr>
          <w:rFonts w:ascii="Times New Roman" w:hAnsi="Times New Roman" w:cs="Times New Roman"/>
          <w:sz w:val="24"/>
          <w:szCs w:val="24"/>
        </w:rPr>
        <w:t>мерки</w:t>
      </w:r>
      <w:proofErr w:type="spellEnd"/>
      <w:r w:rsidRPr="00461E0F">
        <w:rPr>
          <w:rFonts w:ascii="Times New Roman" w:hAnsi="Times New Roman" w:cs="Times New Roman"/>
          <w:sz w:val="24"/>
          <w:szCs w:val="24"/>
        </w:rPr>
        <w:t>.</w:t>
      </w:r>
    </w:p>
    <w:p w:rsidR="00B73EED" w:rsidRPr="00461E0F" w:rsidRDefault="009165FD" w:rsidP="00461E0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0F">
        <w:rPr>
          <w:rFonts w:ascii="Times New Roman" w:hAnsi="Times New Roman" w:cs="Times New Roman"/>
          <w:sz w:val="24"/>
          <w:szCs w:val="24"/>
        </w:rPr>
        <w:t>5. Финално потвърждение</w:t>
      </w:r>
    </w:p>
    <w:p w:rsidR="00B73EED" w:rsidRPr="00461E0F" w:rsidRDefault="009165FD" w:rsidP="00461E0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0F">
        <w:rPr>
          <w:rFonts w:ascii="Times New Roman" w:hAnsi="Times New Roman" w:cs="Times New Roman"/>
          <w:sz w:val="24"/>
          <w:szCs w:val="24"/>
        </w:rPr>
        <w:t xml:space="preserve">С настоящата декларация удостоверявам, че цялото съдържание, включено в тази работа, е създадено в съответствие с академичната етика и с политиките на Нов български университет </w:t>
      </w:r>
      <w:proofErr w:type="spellStart"/>
      <w:r w:rsidRPr="00461E0F">
        <w:rPr>
          <w:rFonts w:ascii="Times New Roman" w:hAnsi="Times New Roman" w:cs="Times New Roman"/>
          <w:sz w:val="24"/>
          <w:szCs w:val="24"/>
        </w:rPr>
        <w:t>относно</w:t>
      </w:r>
      <w:proofErr w:type="spellEnd"/>
      <w:r w:rsidRPr="00461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0F">
        <w:rPr>
          <w:rFonts w:ascii="Times New Roman" w:hAnsi="Times New Roman" w:cs="Times New Roman"/>
          <w:sz w:val="24"/>
          <w:szCs w:val="24"/>
        </w:rPr>
        <w:t>използването</w:t>
      </w:r>
      <w:proofErr w:type="spellEnd"/>
      <w:r w:rsidRPr="00461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0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61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0F">
        <w:rPr>
          <w:rFonts w:ascii="Times New Roman" w:hAnsi="Times New Roman" w:cs="Times New Roman"/>
          <w:sz w:val="24"/>
          <w:szCs w:val="24"/>
        </w:rPr>
        <w:t>изкуствен</w:t>
      </w:r>
      <w:proofErr w:type="spellEnd"/>
      <w:r w:rsidRPr="00461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0F">
        <w:rPr>
          <w:rFonts w:ascii="Times New Roman" w:hAnsi="Times New Roman" w:cs="Times New Roman"/>
          <w:sz w:val="24"/>
          <w:szCs w:val="24"/>
        </w:rPr>
        <w:t>интелект</w:t>
      </w:r>
      <w:proofErr w:type="spellEnd"/>
      <w:r w:rsidRPr="00461E0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61E0F">
        <w:rPr>
          <w:rFonts w:ascii="Times New Roman" w:hAnsi="Times New Roman" w:cs="Times New Roman"/>
          <w:sz w:val="24"/>
          <w:szCs w:val="24"/>
        </w:rPr>
        <w:t>обучението</w:t>
      </w:r>
      <w:proofErr w:type="spellEnd"/>
      <w:r w:rsidRPr="00461E0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61E0F">
        <w:rPr>
          <w:rFonts w:ascii="Times New Roman" w:hAnsi="Times New Roman" w:cs="Times New Roman"/>
          <w:sz w:val="24"/>
          <w:szCs w:val="24"/>
        </w:rPr>
        <w:t>научната</w:t>
      </w:r>
      <w:proofErr w:type="spellEnd"/>
      <w:r w:rsidRPr="00461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0F">
        <w:rPr>
          <w:rFonts w:ascii="Times New Roman" w:hAnsi="Times New Roman" w:cs="Times New Roman"/>
          <w:sz w:val="24"/>
          <w:szCs w:val="24"/>
        </w:rPr>
        <w:t>дейност</w:t>
      </w:r>
      <w:proofErr w:type="spellEnd"/>
      <w:r w:rsidRPr="00461E0F">
        <w:rPr>
          <w:rFonts w:ascii="Times New Roman" w:hAnsi="Times New Roman" w:cs="Times New Roman"/>
          <w:sz w:val="24"/>
          <w:szCs w:val="24"/>
        </w:rPr>
        <w:t>.</w:t>
      </w:r>
    </w:p>
    <w:p w:rsidR="00461E0F" w:rsidRDefault="00461E0F">
      <w:pPr>
        <w:rPr>
          <w:rFonts w:ascii="Times New Roman" w:hAnsi="Times New Roman" w:cs="Times New Roman"/>
          <w:sz w:val="24"/>
          <w:szCs w:val="24"/>
        </w:rPr>
      </w:pPr>
    </w:p>
    <w:p w:rsidR="00327401" w:rsidRPr="00461E0F" w:rsidRDefault="00327401">
      <w:pPr>
        <w:rPr>
          <w:rFonts w:ascii="Times New Roman" w:hAnsi="Times New Roman" w:cs="Times New Roman"/>
          <w:sz w:val="24"/>
          <w:szCs w:val="24"/>
        </w:rPr>
      </w:pPr>
    </w:p>
    <w:p w:rsidR="00B73EED" w:rsidRPr="00461E0F" w:rsidRDefault="009165FD">
      <w:pPr>
        <w:rPr>
          <w:rFonts w:ascii="Times New Roman" w:hAnsi="Times New Roman" w:cs="Times New Roman"/>
          <w:sz w:val="24"/>
          <w:szCs w:val="24"/>
        </w:rPr>
      </w:pPr>
      <w:r w:rsidRPr="00461E0F">
        <w:rPr>
          <w:rFonts w:ascii="Times New Roman" w:hAnsi="Times New Roman" w:cs="Times New Roman"/>
          <w:sz w:val="24"/>
          <w:szCs w:val="24"/>
        </w:rPr>
        <w:t>Дата: ..............................</w:t>
      </w:r>
      <w:r w:rsidR="00461E0F" w:rsidRPr="00461E0F">
        <w:rPr>
          <w:rFonts w:ascii="Times New Roman" w:hAnsi="Times New Roman" w:cs="Times New Roman"/>
          <w:sz w:val="24"/>
          <w:szCs w:val="24"/>
          <w:lang w:val="bg-BG"/>
        </w:rPr>
        <w:t>....</w:t>
      </w:r>
      <w:r w:rsidR="00461E0F">
        <w:rPr>
          <w:rFonts w:ascii="Times New Roman" w:hAnsi="Times New Roman" w:cs="Times New Roman"/>
          <w:sz w:val="24"/>
          <w:szCs w:val="24"/>
        </w:rPr>
        <w:tab/>
      </w:r>
      <w:r w:rsidR="00461E0F">
        <w:rPr>
          <w:rFonts w:ascii="Times New Roman" w:hAnsi="Times New Roman" w:cs="Times New Roman"/>
          <w:sz w:val="24"/>
          <w:szCs w:val="24"/>
        </w:rPr>
        <w:tab/>
      </w:r>
      <w:r w:rsidR="00461E0F">
        <w:rPr>
          <w:rFonts w:ascii="Times New Roman" w:hAnsi="Times New Roman" w:cs="Times New Roman"/>
          <w:sz w:val="24"/>
          <w:szCs w:val="24"/>
        </w:rPr>
        <w:tab/>
      </w:r>
      <w:r w:rsidR="00461E0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61E0F">
        <w:rPr>
          <w:rFonts w:ascii="Times New Roman" w:hAnsi="Times New Roman" w:cs="Times New Roman"/>
          <w:sz w:val="24"/>
          <w:szCs w:val="24"/>
        </w:rPr>
        <w:t>Подпис</w:t>
      </w:r>
      <w:proofErr w:type="spellEnd"/>
      <w:r w:rsidRPr="00461E0F">
        <w:rPr>
          <w:rFonts w:ascii="Times New Roman" w:hAnsi="Times New Roman" w:cs="Times New Roman"/>
          <w:sz w:val="24"/>
          <w:szCs w:val="24"/>
        </w:rPr>
        <w:t>: ....................................</w:t>
      </w:r>
      <w:r w:rsidR="00461E0F" w:rsidRPr="00461E0F">
        <w:rPr>
          <w:rFonts w:ascii="Times New Roman" w:hAnsi="Times New Roman" w:cs="Times New Roman"/>
          <w:sz w:val="24"/>
          <w:szCs w:val="24"/>
          <w:lang w:val="bg-BG"/>
        </w:rPr>
        <w:t>.....</w:t>
      </w:r>
      <w:r w:rsidR="00461E0F">
        <w:rPr>
          <w:rFonts w:ascii="Times New Roman" w:hAnsi="Times New Roman" w:cs="Times New Roman"/>
          <w:sz w:val="24"/>
          <w:szCs w:val="24"/>
        </w:rPr>
        <w:t>.</w:t>
      </w:r>
      <w:r w:rsidRPr="00461E0F">
        <w:rPr>
          <w:rFonts w:ascii="Times New Roman" w:hAnsi="Times New Roman" w:cs="Times New Roman"/>
          <w:sz w:val="24"/>
          <w:szCs w:val="24"/>
        </w:rPr>
        <w:t>...</w:t>
      </w:r>
    </w:p>
    <w:sectPr w:rsidR="00B73EED" w:rsidRPr="00461E0F" w:rsidSect="00461E0F">
      <w:pgSz w:w="12240" w:h="15840"/>
      <w:pgMar w:top="1135" w:right="1183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27401"/>
    <w:rsid w:val="00461E0F"/>
    <w:rsid w:val="00865F89"/>
    <w:rsid w:val="009165FD"/>
    <w:rsid w:val="00AA1D8D"/>
    <w:rsid w:val="00B47730"/>
    <w:rsid w:val="00B73EE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00"/>
  <w15:docId w15:val="{D71024FA-CA62-4CE6-BEC4-F8F0633C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56021E-3DF1-49DC-9F57-8582B12FA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Petar Arabajiiski</cp:lastModifiedBy>
  <cp:revision>2</cp:revision>
  <dcterms:created xsi:type="dcterms:W3CDTF">2026-04-14T06:52:00Z</dcterms:created>
  <dcterms:modified xsi:type="dcterms:W3CDTF">2026-04-14T06:52:00Z</dcterms:modified>
  <cp:category/>
</cp:coreProperties>
</file>