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45" w:rsidRPr="00DE4044" w:rsidRDefault="00FA14AD" w:rsidP="00FA14AD">
      <w:pPr>
        <w:pStyle w:val="Heading1"/>
        <w:jc w:val="center"/>
        <w:rPr>
          <w:color w:val="000000" w:themeColor="text1"/>
          <w:lang w:val="bg-BG"/>
        </w:rPr>
      </w:pPr>
      <w:bookmarkStart w:id="0" w:name="_GoBack"/>
      <w:bookmarkEnd w:id="0"/>
      <w:r w:rsidRPr="00FA14AD">
        <w:rPr>
          <w:color w:val="000000" w:themeColor="text1"/>
        </w:rPr>
        <w:t>ДЕКЛАРАЦИЯ</w:t>
      </w:r>
      <w:r w:rsidRPr="00FA14AD">
        <w:rPr>
          <w:color w:val="000000" w:themeColor="text1"/>
        </w:rPr>
        <w:br/>
        <w:t xml:space="preserve">за използване на изкуствен интелект </w:t>
      </w:r>
      <w:r w:rsidR="00DE4044">
        <w:rPr>
          <w:color w:val="000000" w:themeColor="text1"/>
          <w:lang w:val="bg-BG"/>
        </w:rPr>
        <w:t>за изготвяне на курсови</w:t>
      </w:r>
      <w:r w:rsidR="00263FDF">
        <w:rPr>
          <w:color w:val="000000" w:themeColor="text1"/>
          <w:lang w:val="bg-BG"/>
        </w:rPr>
        <w:t xml:space="preserve"> работи</w:t>
      </w:r>
      <w:r w:rsidR="00DE4044">
        <w:rPr>
          <w:color w:val="000000" w:themeColor="text1"/>
          <w:lang w:val="bg-BG"/>
        </w:rPr>
        <w:t xml:space="preserve"> и дипломни </w:t>
      </w:r>
      <w:r w:rsidR="00263FDF">
        <w:rPr>
          <w:color w:val="000000" w:themeColor="text1"/>
          <w:lang w:val="bg-BG"/>
        </w:rPr>
        <w:t>тези</w:t>
      </w:r>
      <w:r w:rsidR="00DE4044">
        <w:rPr>
          <w:color w:val="000000" w:themeColor="text1"/>
          <w:lang w:val="bg-BG"/>
        </w:rPr>
        <w:t xml:space="preserve"> в Деп. „Икономика“ на НБУ</w:t>
      </w:r>
    </w:p>
    <w:p w:rsidR="00FA14AD" w:rsidRDefault="00FA14AD" w:rsidP="00DE4044">
      <w:pPr>
        <w:ind w:left="142" w:firstLine="567"/>
      </w:pPr>
    </w:p>
    <w:p w:rsidR="00FA14AD" w:rsidRDefault="00FA14AD" w:rsidP="00DE4044">
      <w:pPr>
        <w:spacing w:line="36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FA14AD">
        <w:rPr>
          <w:rFonts w:ascii="Times New Roman" w:hAnsi="Times New Roman" w:cs="Times New Roman"/>
          <w:sz w:val="24"/>
          <w:szCs w:val="24"/>
        </w:rPr>
        <w:t>Аз, ...............................................................................</w:t>
      </w:r>
      <w:r w:rsidR="00DE4044"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  <w:r w:rsidRPr="00FA14AD">
        <w:rPr>
          <w:rFonts w:ascii="Times New Roman" w:hAnsi="Times New Roman" w:cs="Times New Roman"/>
          <w:sz w:val="24"/>
          <w:szCs w:val="24"/>
        </w:rPr>
        <w:t>.............,</w:t>
      </w:r>
      <w:r w:rsidRPr="00FA14AD">
        <w:rPr>
          <w:rFonts w:ascii="Times New Roman" w:hAnsi="Times New Roman" w:cs="Times New Roman"/>
          <w:sz w:val="24"/>
          <w:szCs w:val="24"/>
        </w:rPr>
        <w:br/>
        <w:t>фак. № ...............................</w:t>
      </w:r>
      <w:r w:rsidR="00DE4044">
        <w:rPr>
          <w:rFonts w:ascii="Times New Roman" w:hAnsi="Times New Roman" w:cs="Times New Roman"/>
          <w:sz w:val="24"/>
          <w:szCs w:val="24"/>
        </w:rPr>
        <w:t>...................,</w:t>
      </w:r>
      <w:r w:rsidR="00DE4044">
        <w:rPr>
          <w:rFonts w:ascii="Times New Roman" w:hAnsi="Times New Roman" w:cs="Times New Roman"/>
          <w:sz w:val="24"/>
          <w:szCs w:val="24"/>
        </w:rPr>
        <w:br/>
        <w:t>програма</w:t>
      </w:r>
      <w:r w:rsidRPr="00FA14AD">
        <w:rPr>
          <w:rFonts w:ascii="Times New Roman" w:hAnsi="Times New Roman" w:cs="Times New Roman"/>
          <w:sz w:val="24"/>
          <w:szCs w:val="24"/>
        </w:rPr>
        <w:t>: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..............................,</w:t>
      </w:r>
      <w:r w:rsidRPr="00FA14AD">
        <w:rPr>
          <w:rFonts w:ascii="Times New Roman" w:hAnsi="Times New Roman" w:cs="Times New Roman"/>
          <w:sz w:val="24"/>
          <w:szCs w:val="24"/>
        </w:rPr>
        <w:br/>
        <w:t xml:space="preserve">в качеството си на автор на настоящата </w:t>
      </w:r>
      <w:r w:rsidR="00263FDF">
        <w:rPr>
          <w:rFonts w:ascii="Times New Roman" w:hAnsi="Times New Roman" w:cs="Times New Roman"/>
          <w:sz w:val="24"/>
          <w:szCs w:val="24"/>
          <w:lang w:val="bg-BG"/>
        </w:rPr>
        <w:t>курсова работа/</w:t>
      </w:r>
      <w:r w:rsidRPr="00FA14AD">
        <w:rPr>
          <w:rFonts w:ascii="Times New Roman" w:hAnsi="Times New Roman" w:cs="Times New Roman"/>
          <w:sz w:val="24"/>
          <w:szCs w:val="24"/>
          <w:lang w:val="bg-BG"/>
        </w:rPr>
        <w:t>дипломна теза</w:t>
      </w:r>
      <w:r w:rsidRPr="00FA14AD">
        <w:rPr>
          <w:rFonts w:ascii="Times New Roman" w:hAnsi="Times New Roman" w:cs="Times New Roman"/>
          <w:sz w:val="24"/>
          <w:szCs w:val="24"/>
        </w:rPr>
        <w:t>, представена в Нов български университет, декларирам следното:</w:t>
      </w:r>
      <w:r w:rsidRPr="00FA14AD">
        <w:rPr>
          <w:rFonts w:ascii="Times New Roman" w:hAnsi="Times New Roman" w:cs="Times New Roman"/>
          <w:sz w:val="24"/>
          <w:szCs w:val="24"/>
        </w:rPr>
        <w:br/>
      </w:r>
      <w:r w:rsidRPr="00FA14AD">
        <w:rPr>
          <w:rFonts w:ascii="Times New Roman" w:hAnsi="Times New Roman" w:cs="Times New Roman"/>
          <w:sz w:val="24"/>
          <w:szCs w:val="24"/>
        </w:rPr>
        <w:br/>
        <w:t>1. При подготовката на настоящата работа съм използвал/а (или не съм използвал/а) инструменти, базирани на изкуствен интелект (ИИ).</w:t>
      </w:r>
      <w:r w:rsidRPr="00FA14AD">
        <w:rPr>
          <w:rFonts w:ascii="Times New Roman" w:hAnsi="Times New Roman" w:cs="Times New Roman"/>
          <w:sz w:val="24"/>
          <w:szCs w:val="24"/>
        </w:rPr>
        <w:br/>
        <w:t xml:space="preserve">   Ако е приложимо:</w:t>
      </w:r>
      <w:r w:rsidRPr="00FA14AD">
        <w:rPr>
          <w:rFonts w:ascii="Times New Roman" w:hAnsi="Times New Roman" w:cs="Times New Roman"/>
          <w:sz w:val="24"/>
          <w:szCs w:val="24"/>
        </w:rPr>
        <w:br/>
        <w:t xml:space="preserve">   - Наименование на инструмента(ите)</w:t>
      </w:r>
      <w:r w:rsidR="0007275B">
        <w:rPr>
          <w:rFonts w:ascii="Times New Roman" w:hAnsi="Times New Roman" w:cs="Times New Roman"/>
          <w:sz w:val="24"/>
          <w:szCs w:val="24"/>
        </w:rPr>
        <w:t xml:space="preserve"> </w:t>
      </w:r>
      <w:r w:rsidR="0007275B">
        <w:rPr>
          <w:rFonts w:ascii="Times New Roman" w:hAnsi="Times New Roman" w:cs="Times New Roman"/>
          <w:sz w:val="24"/>
          <w:szCs w:val="24"/>
          <w:lang w:val="bg-BG"/>
        </w:rPr>
        <w:t>/ версия и дата на използване (в скоби)</w:t>
      </w:r>
      <w:r w:rsidRPr="00FA14AD">
        <w:rPr>
          <w:rFonts w:ascii="Times New Roman" w:hAnsi="Times New Roman" w:cs="Times New Roman"/>
          <w:sz w:val="24"/>
          <w:szCs w:val="24"/>
        </w:rPr>
        <w:t>: .................................................................</w:t>
      </w:r>
      <w:r w:rsidRPr="00FA14AD">
        <w:rPr>
          <w:rFonts w:ascii="Times New Roman" w:hAnsi="Times New Roman" w:cs="Times New Roman"/>
          <w:sz w:val="24"/>
          <w:szCs w:val="24"/>
        </w:rPr>
        <w:br/>
        <w:t xml:space="preserve">   - Вид помощ (напр. езикова редакция, структуриране, техническо оформяне и др.): ..........................</w:t>
      </w:r>
      <w:r w:rsidRPr="00FA14AD">
        <w:rPr>
          <w:rFonts w:ascii="Times New Roman" w:hAnsi="Times New Roman" w:cs="Times New Roman"/>
          <w:sz w:val="24"/>
          <w:szCs w:val="24"/>
        </w:rPr>
        <w:br/>
      </w:r>
      <w:r w:rsidRPr="00FA14AD">
        <w:rPr>
          <w:rFonts w:ascii="Times New Roman" w:hAnsi="Times New Roman" w:cs="Times New Roman"/>
          <w:sz w:val="24"/>
          <w:szCs w:val="24"/>
        </w:rPr>
        <w:br/>
        <w:t>2. Използваният ИИ е служил единствено като помощен инструмент. Всички идеи, анализи, аргументации, интерпретации и изводи в текста са резултат от моя самос</w:t>
      </w:r>
      <w:r>
        <w:rPr>
          <w:rFonts w:ascii="Times New Roman" w:hAnsi="Times New Roman" w:cs="Times New Roman"/>
          <w:sz w:val="24"/>
          <w:szCs w:val="24"/>
        </w:rPr>
        <w:t>тоятелна интелектуална дейност.</w:t>
      </w:r>
      <w:r w:rsidRPr="00FA14AD">
        <w:rPr>
          <w:rFonts w:ascii="Times New Roman" w:hAnsi="Times New Roman" w:cs="Times New Roman"/>
          <w:sz w:val="24"/>
          <w:szCs w:val="24"/>
        </w:rPr>
        <w:br/>
        <w:t>3. Н</w:t>
      </w:r>
      <w:r>
        <w:rPr>
          <w:rFonts w:ascii="Times New Roman" w:hAnsi="Times New Roman" w:cs="Times New Roman"/>
          <w:sz w:val="24"/>
          <w:szCs w:val="24"/>
        </w:rPr>
        <w:t>ос</w:t>
      </w:r>
      <w:r w:rsidRPr="00FA14AD">
        <w:rPr>
          <w:rFonts w:ascii="Times New Roman" w:hAnsi="Times New Roman" w:cs="Times New Roman"/>
          <w:sz w:val="24"/>
          <w:szCs w:val="24"/>
        </w:rPr>
        <w:t xml:space="preserve">я пълна отговорност за точността, достоверността и оригиналността на съдържанието. Потвърждавам, че не съм използвал/а ИИ за генериране на съществени части от текста, представени като мой собствен труд, нито за създаване </w:t>
      </w:r>
      <w:r>
        <w:rPr>
          <w:rFonts w:ascii="Times New Roman" w:hAnsi="Times New Roman" w:cs="Times New Roman"/>
          <w:sz w:val="24"/>
          <w:szCs w:val="24"/>
        </w:rPr>
        <w:t>на фалшиви източници или данни.</w:t>
      </w:r>
      <w:r w:rsidRPr="00FA14AD">
        <w:rPr>
          <w:rFonts w:ascii="Times New Roman" w:hAnsi="Times New Roman" w:cs="Times New Roman"/>
          <w:sz w:val="24"/>
          <w:szCs w:val="24"/>
        </w:rPr>
        <w:br/>
        <w:t>4. Декларирам, че съм спазил/а принципите на академична честност и вътрешните правила на Нов български университет относно изпо</w:t>
      </w:r>
      <w:r>
        <w:rPr>
          <w:rFonts w:ascii="Times New Roman" w:hAnsi="Times New Roman" w:cs="Times New Roman"/>
          <w:sz w:val="24"/>
          <w:szCs w:val="24"/>
        </w:rPr>
        <w:t>лзването на изкуствен интелект.</w:t>
      </w:r>
    </w:p>
    <w:p w:rsidR="00FA14AD" w:rsidRDefault="00FA14AD" w:rsidP="00FA1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3545" w:rsidRPr="00FA14AD" w:rsidRDefault="00FA14AD">
      <w:pPr>
        <w:rPr>
          <w:rFonts w:ascii="Times New Roman" w:hAnsi="Times New Roman" w:cs="Times New Roman"/>
          <w:sz w:val="24"/>
          <w:szCs w:val="24"/>
        </w:rPr>
      </w:pPr>
      <w:r w:rsidRPr="00FA14AD">
        <w:rPr>
          <w:rFonts w:ascii="Times New Roman" w:hAnsi="Times New Roman" w:cs="Times New Roman"/>
          <w:sz w:val="24"/>
          <w:szCs w:val="24"/>
        </w:rPr>
        <w:t>Дата: 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</w:t>
      </w:r>
      <w:r w:rsidRPr="00FA14AD">
        <w:rPr>
          <w:rFonts w:ascii="Times New Roman" w:hAnsi="Times New Roman" w:cs="Times New Roman"/>
          <w:sz w:val="24"/>
          <w:szCs w:val="24"/>
        </w:rPr>
        <w:t>Подпис: ...............................................</w:t>
      </w:r>
    </w:p>
    <w:sectPr w:rsidR="00813545" w:rsidRPr="00FA14AD" w:rsidSect="00FA14AD">
      <w:pgSz w:w="12240" w:h="15840"/>
      <w:pgMar w:top="993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275B"/>
    <w:rsid w:val="0015074B"/>
    <w:rsid w:val="00263FDF"/>
    <w:rsid w:val="0029639D"/>
    <w:rsid w:val="00326F90"/>
    <w:rsid w:val="00813545"/>
    <w:rsid w:val="009870FC"/>
    <w:rsid w:val="00AA1D8D"/>
    <w:rsid w:val="00B47730"/>
    <w:rsid w:val="00CB0664"/>
    <w:rsid w:val="00DE4044"/>
    <w:rsid w:val="00FA14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E2225A8E-D80B-4C72-B930-0144E9A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CB79DD-9E03-4644-9484-A5D7959A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Petar Arabajiiski</cp:lastModifiedBy>
  <cp:revision>2</cp:revision>
  <dcterms:created xsi:type="dcterms:W3CDTF">2026-04-14T06:51:00Z</dcterms:created>
  <dcterms:modified xsi:type="dcterms:W3CDTF">2026-04-14T06:51:00Z</dcterms:modified>
  <cp:category/>
</cp:coreProperties>
</file>